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moose tracks    </w:t>
      </w:r>
      <w:r>
        <w:t xml:space="preserve">   mango    </w:t>
      </w:r>
      <w:r>
        <w:t xml:space="preserve">   lemon    </w:t>
      </w:r>
      <w:r>
        <w:t xml:space="preserve">   fudge brownie    </w:t>
      </w:r>
      <w:r>
        <w:t xml:space="preserve">   cotton candy    </w:t>
      </w:r>
      <w:r>
        <w:t xml:space="preserve">   cookies and cream    </w:t>
      </w:r>
      <w:r>
        <w:t xml:space="preserve">   cinnamon    </w:t>
      </w:r>
      <w:r>
        <w:t xml:space="preserve">   chocolate    </w:t>
      </w:r>
      <w:r>
        <w:t xml:space="preserve">   butter pecan    </w:t>
      </w:r>
      <w:r>
        <w:t xml:space="preserve">   bubble gum    </w:t>
      </w:r>
      <w:r>
        <w:t xml:space="preserve">   banana split    </w:t>
      </w:r>
      <w:r>
        <w:t xml:space="preserve">   apple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2021-10-11T09:31:15Z</dcterms:created>
  <dcterms:modified xsi:type="dcterms:W3CDTF">2021-10-11T09:31:15Z</dcterms:modified>
</cp:coreProperties>
</file>