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skate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sugar plum    </w:t>
      </w:r>
      <w:r>
        <w:t xml:space="preserve">   diary    </w:t>
      </w:r>
      <w:r>
        <w:t xml:space="preserve">   nutcracker    </w:t>
      </w:r>
      <w:r>
        <w:t xml:space="preserve">   cold    </w:t>
      </w:r>
      <w:r>
        <w:t xml:space="preserve">   snowflake    </w:t>
      </w:r>
      <w:r>
        <w:t xml:space="preserve">   teamwork     </w:t>
      </w:r>
      <w:r>
        <w:t xml:space="preserve">   contest    </w:t>
      </w:r>
      <w:r>
        <w:t xml:space="preserve">   winter    </w:t>
      </w:r>
      <w:r>
        <w:t xml:space="preserve">   skate     </w:t>
      </w:r>
      <w:r>
        <w:t xml:space="preserve">   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skate</dc:title>
  <dcterms:created xsi:type="dcterms:W3CDTF">2021-10-11T09:29:54Z</dcterms:created>
  <dcterms:modified xsi:type="dcterms:W3CDTF">2021-10-11T09:29:54Z</dcterms:modified>
</cp:coreProperties>
</file>