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skating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falling    </w:t>
      </w:r>
      <w:r>
        <w:t xml:space="preserve">   hardwork    </w:t>
      </w:r>
      <w:r>
        <w:t xml:space="preserve">   flying camel split    </w:t>
      </w:r>
      <w:r>
        <w:t xml:space="preserve">   jump    </w:t>
      </w:r>
      <w:r>
        <w:t xml:space="preserve">   spin    </w:t>
      </w:r>
      <w:r>
        <w:t xml:space="preserve">   speed    </w:t>
      </w:r>
      <w:r>
        <w:t xml:space="preserve">   fast    </w:t>
      </w:r>
      <w:r>
        <w:t xml:space="preserve">   skates    </w:t>
      </w:r>
      <w:r>
        <w:t xml:space="preserve">   ice    </w:t>
      </w:r>
      <w:r>
        <w:t xml:space="preserve">   blades    </w:t>
      </w:r>
      <w:r>
        <w:t xml:space="preserve">   balancing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skating</dc:title>
  <dcterms:created xsi:type="dcterms:W3CDTF">2021-10-11T09:29:57Z</dcterms:created>
  <dcterms:modified xsi:type="dcterms:W3CDTF">2021-10-11T09:29:57Z</dcterms:modified>
</cp:coreProperties>
</file>