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ice storms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crippling    </w:t>
      </w:r>
      <w:r>
        <w:t xml:space="preserve">   damage    </w:t>
      </w:r>
      <w:r>
        <w:t xml:space="preserve">   dangerous    </w:t>
      </w:r>
      <w:r>
        <w:t xml:space="preserve">   disruptive    </w:t>
      </w:r>
      <w:r>
        <w:t xml:space="preserve">   freezing    </w:t>
      </w:r>
      <w:r>
        <w:t xml:space="preserve">   glaze    </w:t>
      </w:r>
      <w:r>
        <w:t xml:space="preserve">   ice    </w:t>
      </w:r>
      <w:r>
        <w:t xml:space="preserve">   layers    </w:t>
      </w:r>
      <w:r>
        <w:t xml:space="preserve">   nuisance    </w:t>
      </w:r>
      <w:r>
        <w:t xml:space="preserve">   powerless    </w:t>
      </w:r>
      <w:r>
        <w:t xml:space="preserve">   slippy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storms </dc:title>
  <dcterms:created xsi:type="dcterms:W3CDTF">2021-10-11T09:31:04Z</dcterms:created>
  <dcterms:modified xsi:type="dcterms:W3CDTF">2021-10-11T09:31:04Z</dcterms:modified>
</cp:coreProperties>
</file>