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airport    </w:t>
      </w:r>
      <w:r>
        <w:t xml:space="preserve">   bluelagoon    </w:t>
      </w:r>
      <w:r>
        <w:t xml:space="preserve">   cold    </w:t>
      </w:r>
      <w:r>
        <w:t xml:space="preserve">   girlguiding    </w:t>
      </w:r>
      <w:r>
        <w:t xml:space="preserve">   glaciers    </w:t>
      </w:r>
      <w:r>
        <w:t xml:space="preserve">   hike    </w:t>
      </w:r>
      <w:r>
        <w:t xml:space="preserve">   horse    </w:t>
      </w:r>
      <w:r>
        <w:t xml:space="preserve">   hotspring    </w:t>
      </w:r>
      <w:r>
        <w:t xml:space="preserve">   ice    </w:t>
      </w:r>
      <w:r>
        <w:t xml:space="preserve">   mountains    </w:t>
      </w:r>
      <w:r>
        <w:t xml:space="preserve">   nothernlights    </w:t>
      </w:r>
      <w:r>
        <w:t xml:space="preserve">   puffin    </w:t>
      </w:r>
      <w:r>
        <w:t xml:space="preserve">   reykjavik    </w:t>
      </w:r>
      <w:r>
        <w:t xml:space="preserve">   seal    </w:t>
      </w:r>
      <w:r>
        <w:t xml:space="preserve">   sheep    </w:t>
      </w:r>
      <w:r>
        <w:t xml:space="preserve">   travel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iceland</dc:title>
  <dcterms:created xsi:type="dcterms:W3CDTF">2021-10-11T09:30:16Z</dcterms:created>
  <dcterms:modified xsi:type="dcterms:W3CDTF">2021-10-11T09:30:16Z</dcterms:modified>
</cp:coreProperties>
</file>