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identifying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SYCAMORE    </w:t>
      </w:r>
      <w:r>
        <w:t xml:space="preserve">   ASH    </w:t>
      </w:r>
      <w:r>
        <w:t xml:space="preserve">   BEECH    </w:t>
      </w:r>
      <w:r>
        <w:t xml:space="preserve">   BIRCH    </w:t>
      </w:r>
      <w:r>
        <w:t xml:space="preserve">   BOTANISTS    </w:t>
      </w:r>
      <w:r>
        <w:t xml:space="preserve">   BROADLEAF TREE    </w:t>
      </w:r>
      <w:r>
        <w:t xml:space="preserve">   CHERRY    </w:t>
      </w:r>
      <w:r>
        <w:t xml:space="preserve">   COMPOUND    </w:t>
      </w:r>
      <w:r>
        <w:t xml:space="preserve">   CONIFER TREE    </w:t>
      </w:r>
      <w:r>
        <w:t xml:space="preserve">   FIELD GUIDE    </w:t>
      </w:r>
      <w:r>
        <w:t xml:space="preserve">   LOBED    </w:t>
      </w:r>
      <w:r>
        <w:t xml:space="preserve">   MAPLE    </w:t>
      </w:r>
      <w:r>
        <w:t xml:space="preserve">   OAK    </w:t>
      </w:r>
      <w:r>
        <w:t xml:space="preserve">   PINE    </w:t>
      </w:r>
      <w:r>
        <w:t xml:space="preserve">   POISON IVY    </w:t>
      </w:r>
      <w:r>
        <w:t xml:space="preserve">   SIMPLE    </w:t>
      </w:r>
      <w:r>
        <w:t xml:space="preserve">   SMOOTH EDGE    </w:t>
      </w:r>
      <w:r>
        <w:t xml:space="preserve">   TOOTHED EDGE    </w:t>
      </w:r>
      <w:r>
        <w:t xml:space="preserve">  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plants</dc:title>
  <dcterms:created xsi:type="dcterms:W3CDTF">2021-10-11T09:30:41Z</dcterms:created>
  <dcterms:modified xsi:type="dcterms:W3CDTF">2021-10-11T09:30:41Z</dcterms:modified>
</cp:coreProperties>
</file>