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p>
      <w:pPr>
        <w:pStyle w:val="Questions"/>
      </w:pPr>
      <w:r>
        <w:t xml:space="preserve">1. LHEL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AHVNEE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LIMBO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RTNEEOPMDI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PBSAMTI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ANTIOASLV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EOYUGL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EFUNRLA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RIAMMOLT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SFSCENNIOO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GENTUMJED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MOIRACTNE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ORYTUGAPR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NEEERPCNAT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SEEENRCP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2021-10-11T09:31:14Z</dcterms:created>
  <dcterms:modified xsi:type="dcterms:W3CDTF">2021-10-11T09:31:14Z</dcterms:modified>
</cp:coreProperties>
</file>