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idiom is _____ to be late than 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idiom is to shed ______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idioms are ______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idiom is ______ 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an idiom is to kick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an idiom is to pay through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idiom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idiom can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means something different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idiom is to _____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idioms</dc:title>
  <dcterms:created xsi:type="dcterms:W3CDTF">2021-10-11T09:31:45Z</dcterms:created>
  <dcterms:modified xsi:type="dcterms:W3CDTF">2021-10-11T09:31:45Z</dcterms:modified>
</cp:coreProperties>
</file>