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Banana    </w:t>
      </w:r>
      <w:r>
        <w:t xml:space="preserve">   Blueberry    </w:t>
      </w:r>
      <w:r>
        <w:t xml:space="preserve">   Cherry    </w:t>
      </w:r>
      <w:r>
        <w:t xml:space="preserve">   Grape    </w:t>
      </w:r>
      <w:r>
        <w:t xml:space="preserve">   Instagram    </w:t>
      </w:r>
      <w:r>
        <w:t xml:space="preserve">   Isabella    </w:t>
      </w:r>
      <w:r>
        <w:t xml:space="preserve">   Jerold    </w:t>
      </w:r>
      <w:r>
        <w:t xml:space="preserve">   Juice    </w:t>
      </w:r>
      <w:r>
        <w:t xml:space="preserve">   Madison    </w:t>
      </w:r>
      <w:r>
        <w:t xml:space="preserve">   Makaela    </w:t>
      </w:r>
      <w:r>
        <w:t xml:space="preserve">   Pineapple    </w:t>
      </w:r>
      <w:r>
        <w:t xml:space="preserve">   Pineapple Juice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idk</dc:title>
  <dcterms:created xsi:type="dcterms:W3CDTF">2021-10-11T09:32:06Z</dcterms:created>
  <dcterms:modified xsi:type="dcterms:W3CDTF">2021-10-11T09:32:06Z</dcterms:modified>
</cp:coreProperties>
</file>