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i_e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water _____ is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clock tells you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takes a _____ of his sandwich.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fly my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bees all live in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won a _____ at the reading competition.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_____ into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One, two, three, four,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ride my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mom watches the ______ in the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 the board for my teacher.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time    </w:t>
      </w:r>
      <w:r>
        <w:t xml:space="preserve">   bike    </w:t>
      </w:r>
      <w:r>
        <w:t xml:space="preserve">   kite    </w:t>
      </w:r>
      <w:r>
        <w:t xml:space="preserve">   five    </w:t>
      </w:r>
      <w:r>
        <w:t xml:space="preserve">   dive    </w:t>
      </w:r>
      <w:r>
        <w:t xml:space="preserve">   bite    </w:t>
      </w:r>
      <w:r>
        <w:t xml:space="preserve">   sunrise    </w:t>
      </w:r>
      <w:r>
        <w:t xml:space="preserve">   hive    </w:t>
      </w:r>
      <w:r>
        <w:t xml:space="preserve">   prize    </w:t>
      </w:r>
      <w:r>
        <w:t xml:space="preserve">   wipe    </w:t>
      </w:r>
      <w:r>
        <w:t xml:space="preserve">   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i_e Sound</dc:title>
  <dcterms:created xsi:type="dcterms:W3CDTF">2021-10-11T09:30:07Z</dcterms:created>
  <dcterms:modified xsi:type="dcterms:W3CDTF">2021-10-11T09:30:07Z</dcterms:modified>
</cp:coreProperties>
</file>