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and 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stubborn    </w:t>
      </w:r>
      <w:r>
        <w:t xml:space="preserve">   poisonous    </w:t>
      </w:r>
      <w:r>
        <w:t xml:space="preserve">   oppose    </w:t>
      </w:r>
      <w:r>
        <w:t xml:space="preserve">   synonym    </w:t>
      </w:r>
      <w:r>
        <w:t xml:space="preserve">   subtraction    </w:t>
      </w:r>
      <w:r>
        <w:t xml:space="preserve">   construct    </w:t>
      </w:r>
      <w:r>
        <w:t xml:space="preserve">   obedient    </w:t>
      </w:r>
      <w:r>
        <w:t xml:space="preserve">   thief    </w:t>
      </w:r>
      <w:r>
        <w:t xml:space="preserve">   believe    </w:t>
      </w:r>
      <w:r>
        <w:t xml:space="preserve">   yield    </w:t>
      </w:r>
      <w:r>
        <w:t xml:space="preserve">   pier    </w:t>
      </w:r>
      <w:r>
        <w:t xml:space="preserve">   piece    </w:t>
      </w:r>
      <w:r>
        <w:t xml:space="preserve">   grief    </w:t>
      </w:r>
      <w:r>
        <w:t xml:space="preserve">   friend    </w:t>
      </w:r>
      <w:r>
        <w:t xml:space="preserve">   field    </w:t>
      </w:r>
      <w:r>
        <w:t xml:space="preserve">   receive    </w:t>
      </w:r>
      <w:r>
        <w:t xml:space="preserve">   deceive    </w:t>
      </w:r>
      <w:r>
        <w:t xml:space="preserve">   reign    </w:t>
      </w:r>
      <w:r>
        <w:t xml:space="preserve">   freight    </w:t>
      </w:r>
      <w:r>
        <w:t xml:space="preserve">   eight    </w:t>
      </w:r>
      <w:r>
        <w:t xml:space="preserve">   sleigh    </w:t>
      </w:r>
      <w:r>
        <w:t xml:space="preserve">   neighbor    </w:t>
      </w:r>
      <w:r>
        <w:t xml:space="preserve">   weigh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and ei</dc:title>
  <dcterms:created xsi:type="dcterms:W3CDTF">2021-10-11T09:31:02Z</dcterms:created>
  <dcterms:modified xsi:type="dcterms:W3CDTF">2021-10-11T09:31:02Z</dcterms:modified>
</cp:coreProperties>
</file>