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and 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brief    </w:t>
      </w:r>
      <w:r>
        <w:t xml:space="preserve">   niece    </w:t>
      </w:r>
      <w:r>
        <w:t xml:space="preserve">   receipt    </w:t>
      </w:r>
      <w:r>
        <w:t xml:space="preserve">   seize    </w:t>
      </w:r>
      <w:r>
        <w:t xml:space="preserve">   friend    </w:t>
      </w:r>
      <w:r>
        <w:t xml:space="preserve">   neighbour    </w:t>
      </w:r>
      <w:r>
        <w:t xml:space="preserve">   relieved    </w:t>
      </w:r>
      <w:r>
        <w:t xml:space="preserve">   thief    </w:t>
      </w:r>
      <w:r>
        <w:t xml:space="preserve">   chief    </w:t>
      </w:r>
      <w:r>
        <w:t xml:space="preserve">   piece    </w:t>
      </w:r>
      <w:r>
        <w:t xml:space="preserve">   deceive    </w:t>
      </w:r>
      <w:r>
        <w:t xml:space="preserve">   conceive    </w:t>
      </w:r>
      <w:r>
        <w:t xml:space="preserve">   believe    </w:t>
      </w:r>
      <w:r>
        <w:t xml:space="preserve">   grief    </w:t>
      </w:r>
      <w:r>
        <w:t xml:space="preserve">   relieve    </w:t>
      </w:r>
      <w:r>
        <w:t xml:space="preserve">   receive    </w:t>
      </w:r>
      <w:r>
        <w:t xml:space="preserve">   priest    </w:t>
      </w:r>
      <w:r>
        <w:t xml:space="preserve">   ceiling    </w:t>
      </w:r>
      <w:r>
        <w:t xml:space="preserve">   weight    </w:t>
      </w:r>
      <w:r>
        <w:t xml:space="preserve">   field    </w:t>
      </w:r>
      <w:r>
        <w:t xml:space="preserve">   shield    </w:t>
      </w:r>
      <w:r>
        <w:t xml:space="preserve">   shriek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and ei</dc:title>
  <dcterms:created xsi:type="dcterms:W3CDTF">2021-10-11T09:31:25Z</dcterms:created>
  <dcterms:modified xsi:type="dcterms:W3CDTF">2021-10-11T09:31:25Z</dcterms:modified>
</cp:coreProperties>
</file>