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ie and ei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grateful    </w:t>
      </w:r>
      <w:r>
        <w:t xml:space="preserve">   view    </w:t>
      </w:r>
      <w:r>
        <w:t xml:space="preserve">   weird    </w:t>
      </w:r>
      <w:r>
        <w:t xml:space="preserve">   either    </w:t>
      </w:r>
      <w:r>
        <w:t xml:space="preserve">   deceit    </w:t>
      </w:r>
      <w:r>
        <w:t xml:space="preserve">   fierce    </w:t>
      </w:r>
      <w:r>
        <w:t xml:space="preserve">   belief    </w:t>
      </w:r>
      <w:r>
        <w:t xml:space="preserve">   achieve    </w:t>
      </w:r>
      <w:r>
        <w:t xml:space="preserve">   pierce    </w:t>
      </w:r>
      <w:r>
        <w:t xml:space="preserve">   siege    </w:t>
      </w:r>
      <w:r>
        <w:t xml:space="preserve">   shriek    </w:t>
      </w:r>
      <w:r>
        <w:t xml:space="preserve">   believe    </w:t>
      </w:r>
      <w:r>
        <w:t xml:space="preserve">   piece    </w:t>
      </w:r>
      <w:r>
        <w:t xml:space="preserve">   tier    </w:t>
      </w:r>
      <w:r>
        <w:t xml:space="preserve">   thief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 and ei words</dc:title>
  <dcterms:created xsi:type="dcterms:W3CDTF">2021-10-11T09:31:39Z</dcterms:created>
  <dcterms:modified xsi:type="dcterms:W3CDTF">2021-10-11T09:31:39Z</dcterms:modified>
</cp:coreProperties>
</file>