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ie and ei words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ancient    </w:t>
      </w:r>
      <w:r>
        <w:t xml:space="preserve">   belief    </w:t>
      </w:r>
      <w:r>
        <w:t xml:space="preserve">   believe    </w:t>
      </w:r>
      <w:r>
        <w:t xml:space="preserve">   brief    </w:t>
      </w:r>
      <w:r>
        <w:t xml:space="preserve">   cashier    </w:t>
      </w:r>
      <w:r>
        <w:t xml:space="preserve">   ceiling    </w:t>
      </w:r>
      <w:r>
        <w:t xml:space="preserve">   chief    </w:t>
      </w:r>
      <w:r>
        <w:t xml:space="preserve">   conceit    </w:t>
      </w:r>
      <w:r>
        <w:t xml:space="preserve">   deceit    </w:t>
      </w:r>
      <w:r>
        <w:t xml:space="preserve">   deceive    </w:t>
      </w:r>
      <w:r>
        <w:t xml:space="preserve">   eight    </w:t>
      </w:r>
      <w:r>
        <w:t xml:space="preserve">   either    </w:t>
      </w:r>
      <w:r>
        <w:t xml:space="preserve">   field    </w:t>
      </w:r>
      <w:r>
        <w:t xml:space="preserve">   fierce    </w:t>
      </w:r>
      <w:r>
        <w:t xml:space="preserve">   foreign    </w:t>
      </w:r>
      <w:r>
        <w:t xml:space="preserve">   forfeit    </w:t>
      </w:r>
      <w:r>
        <w:t xml:space="preserve">   friend    </w:t>
      </w:r>
      <w:r>
        <w:t xml:space="preserve">   heir    </w:t>
      </w:r>
      <w:r>
        <w:t xml:space="preserve">   leisure    </w:t>
      </w:r>
      <w:r>
        <w:t xml:space="preserve">   mischief    </w:t>
      </w:r>
      <w:r>
        <w:t xml:space="preserve">   neigh    </w:t>
      </w:r>
      <w:r>
        <w:t xml:space="preserve">   neighbour    </w:t>
      </w:r>
      <w:r>
        <w:t xml:space="preserve">   neither    </w:t>
      </w:r>
      <w:r>
        <w:t xml:space="preserve">   perceive    </w:t>
      </w:r>
      <w:r>
        <w:t xml:space="preserve">   piece    </w:t>
      </w:r>
      <w:r>
        <w:t xml:space="preserve">   pierce    </w:t>
      </w:r>
      <w:r>
        <w:t xml:space="preserve">   priest    </w:t>
      </w:r>
      <w:r>
        <w:t xml:space="preserve">   receipt    </w:t>
      </w:r>
      <w:r>
        <w:t xml:space="preserve">   receive    </w:t>
      </w:r>
      <w:r>
        <w:t xml:space="preserve">   relieve    </w:t>
      </w:r>
      <w:r>
        <w:t xml:space="preserve">   seize    </w:t>
      </w:r>
      <w:r>
        <w:t xml:space="preserve">   shriek    </w:t>
      </w:r>
      <w:r>
        <w:t xml:space="preserve">   siege    </w:t>
      </w:r>
      <w:r>
        <w:t xml:space="preserve">   sieve    </w:t>
      </w:r>
      <w:r>
        <w:t xml:space="preserve">   sleigh    </w:t>
      </w:r>
      <w:r>
        <w:t xml:space="preserve">   their    </w:t>
      </w:r>
      <w:r>
        <w:t xml:space="preserve">   vein    </w:t>
      </w:r>
      <w:r>
        <w:t xml:space="preserve">   weigh    </w:t>
      </w:r>
      <w:r>
        <w:t xml:space="preserve">   weight    </w:t>
      </w:r>
      <w:r>
        <w:t xml:space="preserve">   weird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ie and ei words </dc:title>
  <dcterms:created xsi:type="dcterms:W3CDTF">2021-10-11T09:31:41Z</dcterms:created>
  <dcterms:modified xsi:type="dcterms:W3CDTF">2021-10-11T09:31:41Z</dcterms:modified>
</cp:coreProperties>
</file>