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 and ei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moslem women wear this on their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part of a room. When you look up you see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lives next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sister or brother's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want a ________ of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steals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farmer grows their crops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school subject. It includes biology, chemistry and physics.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after seven and before 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think you are telling the truth.  I _________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piece of paper you get when you buy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cars run on petrol and others run on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and ei words</dc:title>
  <dcterms:created xsi:type="dcterms:W3CDTF">2021-10-11T09:31:54Z</dcterms:created>
  <dcterms:modified xsi:type="dcterms:W3CDTF">2021-10-11T09:31:54Z</dcterms:modified>
</cp:coreProperties>
</file>