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"ie" and "ei"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living near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opinion or a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worn over the face for concealment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engine that works with heat, compressed air, and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wicked or cruel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daughter of a person's sibling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determine the force gravity is exerting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pitched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ease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acknowledgement of items or money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overhead surface of a room</w:t>
            </w:r>
          </w:p>
        </w:tc>
      </w:tr>
    </w:tbl>
    <w:p>
      <w:pPr>
        <w:pStyle w:val="WordBankMedium"/>
      </w:pPr>
      <w:r>
        <w:t xml:space="preserve">   relief    </w:t>
      </w:r>
      <w:r>
        <w:t xml:space="preserve">   veil    </w:t>
      </w:r>
      <w:r>
        <w:t xml:space="preserve">   shriek    </w:t>
      </w:r>
      <w:r>
        <w:t xml:space="preserve">   belief    </w:t>
      </w:r>
      <w:r>
        <w:t xml:space="preserve">   niece    </w:t>
      </w:r>
      <w:r>
        <w:t xml:space="preserve">   weigh    </w:t>
      </w:r>
      <w:r>
        <w:t xml:space="preserve">   neighbor    </w:t>
      </w:r>
      <w:r>
        <w:t xml:space="preserve">   diesel    </w:t>
      </w:r>
      <w:r>
        <w:t xml:space="preserve">   fiend    </w:t>
      </w:r>
      <w:r>
        <w:t xml:space="preserve">   ceiling    </w:t>
      </w:r>
      <w:r>
        <w:t xml:space="preserve">   deceive    </w:t>
      </w:r>
      <w:r>
        <w:t xml:space="preserve">   receipt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"ie" and "ei" words</dc:title>
  <dcterms:created xsi:type="dcterms:W3CDTF">2021-10-10T23:50:59Z</dcterms:created>
  <dcterms:modified xsi:type="dcterms:W3CDTF">2021-10-10T23:50:59Z</dcterms:modified>
</cp:coreProperties>
</file>