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"ie" and "eu"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keuse    </w:t>
      </w:r>
      <w:r>
        <w:t xml:space="preserve">   iets    </w:t>
      </w:r>
      <w:r>
        <w:t xml:space="preserve">   seun    </w:t>
      </w:r>
      <w:r>
        <w:t xml:space="preserve">   aksie    </w:t>
      </w:r>
      <w:r>
        <w:t xml:space="preserve">   reus    </w:t>
      </w:r>
      <w:r>
        <w:t xml:space="preserve">   iemand    </w:t>
      </w:r>
      <w:r>
        <w:t xml:space="preserve">   neut    </w:t>
      </w:r>
      <w:r>
        <w:t xml:space="preserve">   lied    </w:t>
      </w:r>
      <w:r>
        <w:t xml:space="preserve">   deur    </w:t>
      </w:r>
      <w:r>
        <w:t xml:space="preserve">   dier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"ie" and "eu"</dc:title>
  <dcterms:created xsi:type="dcterms:W3CDTF">2021-10-10T23:51:19Z</dcterms:created>
  <dcterms:modified xsi:type="dcterms:W3CDTF">2021-10-10T23:51:19Z</dcterms:modified>
</cp:coreProperties>
</file>