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and 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right    </w:t>
      </w:r>
      <w:r>
        <w:t xml:space="preserve">   flight    </w:t>
      </w:r>
      <w:r>
        <w:t xml:space="preserve">   high    </w:t>
      </w:r>
      <w:r>
        <w:t xml:space="preserve">   light    </w:t>
      </w:r>
      <w:r>
        <w:t xml:space="preserve">   night    </w:t>
      </w:r>
      <w:r>
        <w:t xml:space="preserve">   knight    </w:t>
      </w:r>
      <w:r>
        <w:t xml:space="preserve">   height    </w:t>
      </w:r>
      <w:r>
        <w:t xml:space="preserve">   tight    </w:t>
      </w:r>
      <w:r>
        <w:t xml:space="preserve">   tied    </w:t>
      </w:r>
      <w:r>
        <w:t xml:space="preserve">   cried    </w:t>
      </w:r>
      <w:r>
        <w:t xml:space="preserve">   lies    </w:t>
      </w:r>
      <w:r>
        <w:t xml:space="preserve">   died    </w:t>
      </w:r>
      <w:r>
        <w:t xml:space="preserve">   pies    </w:t>
      </w:r>
      <w:r>
        <w:t xml:space="preserve">   fried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and igh</dc:title>
  <dcterms:created xsi:type="dcterms:W3CDTF">2021-10-11T09:32:04Z</dcterms:created>
  <dcterms:modified xsi:type="dcterms:W3CDTF">2021-10-11T09:32:04Z</dcterms:modified>
</cp:coreProperties>
</file>