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and oe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journey    </w:t>
      </w:r>
      <w:r>
        <w:t xml:space="preserve">   turkey    </w:t>
      </w:r>
      <w:r>
        <w:t xml:space="preserve">   chimney    </w:t>
      </w:r>
      <w:r>
        <w:t xml:space="preserve">   honey    </w:t>
      </w:r>
      <w:r>
        <w:t xml:space="preserve">   money    </w:t>
      </w:r>
      <w:r>
        <w:t xml:space="preserve">   heroes    </w:t>
      </w:r>
      <w:r>
        <w:t xml:space="preserve">   potatoes    </w:t>
      </w:r>
      <w:r>
        <w:t xml:space="preserve">   tomatoes    </w:t>
      </w:r>
      <w:r>
        <w:t xml:space="preserve">   goes    </w:t>
      </w:r>
      <w:r>
        <w:t xml:space="preserve">   toes    </w:t>
      </w:r>
      <w:r>
        <w:t xml:space="preserve">   diesel    </w:t>
      </w:r>
      <w:r>
        <w:t xml:space="preserve">   believe    </w:t>
      </w:r>
      <w:r>
        <w:t xml:space="preserve">   mischief    </w:t>
      </w:r>
      <w:r>
        <w:t xml:space="preserve">   chief    </w:t>
      </w:r>
      <w:r>
        <w:t xml:space="preserve">   piece    </w:t>
      </w:r>
      <w:r>
        <w:t xml:space="preserve">   shield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and oe wordsearch </dc:title>
  <dcterms:created xsi:type="dcterms:W3CDTF">2021-10-11T09:31:43Z</dcterms:created>
  <dcterms:modified xsi:type="dcterms:W3CDTF">2021-10-11T09:31:43Z</dcterms:modified>
</cp:coreProperties>
</file>