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i-e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runs through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mango tastes sour because it is not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playground equipment to go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won a competition I won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helped my mom to __________ the dining table.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breezy day I can fly my __________ in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walls in the classroom are __________ in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sister can __________ a car.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mother cuts the cake with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am happy, I have a ___________ on my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bought __________ pieces of brownies for my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a lot of ____________ in the 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 crossword</dc:title>
  <dcterms:created xsi:type="dcterms:W3CDTF">2021-10-11T09:30:37Z</dcterms:created>
  <dcterms:modified xsi:type="dcterms:W3CDTF">2021-10-11T09:30:37Z</dcterms:modified>
</cp:coreProperties>
</file>