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en i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brief    </w:t>
      </w:r>
      <w:r>
        <w:t xml:space="preserve">   winkels    </w:t>
      </w:r>
      <w:r>
        <w:t xml:space="preserve">   lief    </w:t>
      </w:r>
      <w:r>
        <w:t xml:space="preserve">   gister    </w:t>
      </w:r>
      <w:r>
        <w:t xml:space="preserve">   vliegtuig    </w:t>
      </w:r>
      <w:r>
        <w:t xml:space="preserve">   skielik    </w:t>
      </w:r>
      <w:r>
        <w:t xml:space="preserve">   spinnekop    </w:t>
      </w:r>
      <w:r>
        <w:t xml:space="preserve">   niggie    </w:t>
      </w:r>
      <w:r>
        <w:t xml:space="preserve">   familie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en i woorde</dc:title>
  <dcterms:created xsi:type="dcterms:W3CDTF">2021-10-11T09:32:58Z</dcterms:created>
  <dcterms:modified xsi:type="dcterms:W3CDTF">2021-10-11T09:32:58Z</dcterms:modified>
</cp:coreProperties>
</file>