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for ee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a tribe or company.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was quite .........................!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Viking would need one for protection.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might catch the ball in cricket.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feel when you get home!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 Baba had 40 of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complete or do something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might keep a sheep.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something bigger.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small or short.</w:t>
            </w:r>
          </w:p>
        </w:tc>
      </w:tr>
    </w:tbl>
    <w:p>
      <w:pPr>
        <w:pStyle w:val="WordBankSmall"/>
      </w:pPr>
      <w:r>
        <w:t xml:space="preserve">   field    </w:t>
      </w:r>
      <w:r>
        <w:t xml:space="preserve">   chief    </w:t>
      </w:r>
      <w:r>
        <w:t xml:space="preserve">   piece    </w:t>
      </w:r>
      <w:r>
        <w:t xml:space="preserve">   brief    </w:t>
      </w:r>
      <w:r>
        <w:t xml:space="preserve">   shield    </w:t>
      </w:r>
      <w:r>
        <w:t xml:space="preserve">   relief    </w:t>
      </w:r>
      <w:r>
        <w:t xml:space="preserve">   fielder    </w:t>
      </w:r>
      <w:r>
        <w:t xml:space="preserve">   achieve    </w:t>
      </w:r>
      <w:r>
        <w:t xml:space="preserve">   thieves    </w:t>
      </w:r>
      <w:r>
        <w:t xml:space="preserve">   unbelievable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for ee sound</dc:title>
  <dcterms:created xsi:type="dcterms:W3CDTF">2021-10-11T09:32:52Z</dcterms:created>
  <dcterms:modified xsi:type="dcterms:W3CDTF">2021-10-11T09:32:52Z</dcterms:modified>
</cp:coreProperties>
</file>