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ie, igh, y - The Long /i/ sound </w:t>
      </w:r>
    </w:p>
    <w:p>
      <w:pPr>
        <w:pStyle w:val="Questions"/>
      </w:pPr>
      <w:r>
        <w:t xml:space="preserve">1. YRT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GHTNI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LALY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HGTHIE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LRPYE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HGRITF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LIDEGTH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ie, igh, y - The Long /i/ sound </dc:title>
  <dcterms:created xsi:type="dcterms:W3CDTF">2021-10-11T09:32:11Z</dcterms:created>
  <dcterms:modified xsi:type="dcterms:W3CDTF">2021-10-11T09:32:11Z</dcterms:modified>
</cp:coreProperties>
</file>