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i_e igh y ie</w:t>
      </w:r>
    </w:p>
    <w:p>
      <w:pPr>
        <w:pStyle w:val="Questions"/>
      </w:pPr>
      <w:r>
        <w:t xml:space="preserve">1. ERIDMA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LLEDIMTUPI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EDILGTH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TNIREE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IRREUQE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GRMNTAEIH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 IESLPRE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EEDSBI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FNMYAIG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HWTITLIG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i_e igh y ie</dc:title>
  <dcterms:created xsi:type="dcterms:W3CDTF">2021-10-11T09:30:09Z</dcterms:created>
  <dcterms:modified xsi:type="dcterms:W3CDTF">2021-10-11T09:30:09Z</dcterms:modified>
</cp:coreProperties>
</file>