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 klank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Ek sing dit graag.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voel so oor my mamma.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bok is 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Dit groei in die veld.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Dit is n insek.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doen dit om die dief skrik te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 vat my goed.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Dit is haar naam.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Ek skryf dit vir my vriend.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Ek maak my skoen daarmee vas.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 drink my bloed.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Dit is verkeerd om dit te doen.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is geel en n vrug.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Dit is n gevaarlike 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Ek is so 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Ek bly.....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klank</dc:title>
  <dcterms:created xsi:type="dcterms:W3CDTF">2021-10-11T09:33:07Z</dcterms:created>
  <dcterms:modified xsi:type="dcterms:W3CDTF">2021-10-11T09:33:07Z</dcterms:modified>
</cp:coreProperties>
</file>