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-ie klank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Small"/>
      </w:pPr>
      <w:r>
        <w:t xml:space="preserve">   fliek    </w:t>
      </w:r>
      <w:r>
        <w:t xml:space="preserve">   fabriek    </w:t>
      </w:r>
      <w:r>
        <w:t xml:space="preserve">   diep    </w:t>
      </w:r>
      <w:r>
        <w:t xml:space="preserve">   kies    </w:t>
      </w:r>
      <w:r>
        <w:t xml:space="preserve">   siek    </w:t>
      </w:r>
      <w:r>
        <w:t xml:space="preserve">   riet    </w:t>
      </w:r>
      <w:r>
        <w:t xml:space="preserve">   televisie    </w:t>
      </w:r>
      <w:r>
        <w:t xml:space="preserve">   nie    </w:t>
      </w:r>
      <w:r>
        <w:t xml:space="preserve">   dier    </w:t>
      </w:r>
      <w:r>
        <w:t xml:space="preserve">   mier    </w:t>
      </w:r>
      <w:r>
        <w:t xml:space="preserve">   fiets    </w:t>
      </w:r>
      <w:r>
        <w:t xml:space="preserve">   die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-ie klank</dc:title>
  <dcterms:created xsi:type="dcterms:W3CDTF">2021-10-10T23:47:53Z</dcterms:created>
  <dcterms:modified xsi:type="dcterms:W3CDTF">2021-10-10T23:47:53Z</dcterms:modified>
</cp:coreProperties>
</file>