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or ei?</w:t>
      </w:r>
    </w:p>
    <w:p>
      <w:pPr>
        <w:pStyle w:val="Questions"/>
      </w:pPr>
      <w:r>
        <w:t xml:space="preserve">1. FICEH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SDHLEI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NRFDIE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CRDAFNEKEHHI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EECPIR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FILDE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ICNEE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FIHTE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TRPSEI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RFIEEL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FGERI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ISCEMIHF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TNPAIET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TEINNCA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CECISNE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GAECRIL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IEFRB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TQUIE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IEVW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chief    </w:t>
      </w:r>
      <w:r>
        <w:t xml:space="preserve">   shield    </w:t>
      </w:r>
      <w:r>
        <w:t xml:space="preserve">   friend    </w:t>
      </w:r>
      <w:r>
        <w:t xml:space="preserve">   handkerchief    </w:t>
      </w:r>
      <w:r>
        <w:t xml:space="preserve">   pierce    </w:t>
      </w:r>
      <w:r>
        <w:t xml:space="preserve">   tie    </w:t>
      </w:r>
      <w:r>
        <w:t xml:space="preserve">   field    </w:t>
      </w:r>
      <w:r>
        <w:t xml:space="preserve">   niece    </w:t>
      </w:r>
      <w:r>
        <w:t xml:space="preserve">   thief    </w:t>
      </w:r>
      <w:r>
        <w:t xml:space="preserve">   priest    </w:t>
      </w:r>
      <w:r>
        <w:t xml:space="preserve">   relief    </w:t>
      </w:r>
      <w:r>
        <w:t xml:space="preserve">   grief    </w:t>
      </w:r>
      <w:r>
        <w:t xml:space="preserve">   mischief    </w:t>
      </w:r>
      <w:r>
        <w:t xml:space="preserve">   patient    </w:t>
      </w:r>
      <w:r>
        <w:t xml:space="preserve">   ancient    </w:t>
      </w:r>
      <w:r>
        <w:t xml:space="preserve">   science    </w:t>
      </w:r>
      <w:r>
        <w:t xml:space="preserve">   glacier    </w:t>
      </w:r>
      <w:r>
        <w:t xml:space="preserve">   brief    </w:t>
      </w:r>
      <w:r>
        <w:t xml:space="preserve">   quiet    </w:t>
      </w:r>
      <w:r>
        <w:t xml:space="preserve">  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or ei?</dc:title>
  <dcterms:created xsi:type="dcterms:W3CDTF">2021-10-11T09:31:52Z</dcterms:created>
  <dcterms:modified xsi:type="dcterms:W3CDTF">2021-10-11T09:31:52Z</dcterms:modified>
</cp:coreProperties>
</file>