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'ie' or 'ei'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retrieve    </w:t>
      </w:r>
      <w:r>
        <w:t xml:space="preserve">   pierce    </w:t>
      </w:r>
      <w:r>
        <w:t xml:space="preserve">   hygiene    </w:t>
      </w:r>
      <w:r>
        <w:t xml:space="preserve">   diesel    </w:t>
      </w:r>
      <w:r>
        <w:t xml:space="preserve">   seize    </w:t>
      </w:r>
      <w:r>
        <w:t xml:space="preserve">   protein    </w:t>
      </w:r>
      <w:r>
        <w:t xml:space="preserve">   deceive    </w:t>
      </w:r>
      <w:r>
        <w:t xml:space="preserve">   receipt    </w:t>
      </w:r>
      <w:r>
        <w:t xml:space="preserve">   caffeine    </w:t>
      </w:r>
      <w:r>
        <w:t xml:space="preserve">   mischievous    </w:t>
      </w:r>
      <w:r>
        <w:t xml:space="preserve">   fierce    </w:t>
      </w:r>
      <w:r>
        <w:t xml:space="preserve">   leisure    </w:t>
      </w:r>
      <w:r>
        <w:t xml:space="preserve">   achieve    </w:t>
      </w:r>
      <w:r>
        <w:t xml:space="preserve">   shriek    </w:t>
      </w:r>
      <w:r>
        <w:t xml:space="preserve">   shield    </w:t>
      </w:r>
      <w:r>
        <w:t xml:space="preserve">   weight    </w:t>
      </w:r>
      <w:r>
        <w:t xml:space="preserve">   mischief    </w:t>
      </w:r>
      <w:r>
        <w:t xml:space="preserve">   ceiling    </w:t>
      </w:r>
      <w:r>
        <w:t xml:space="preserve">   believe    </w:t>
      </w:r>
      <w:r>
        <w:t xml:space="preserve">   neighbour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'ie' or 'ei'</dc:title>
  <dcterms:created xsi:type="dcterms:W3CDTF">2021-10-10T23:49:27Z</dcterms:created>
  <dcterms:modified xsi:type="dcterms:W3CDTF">2021-10-10T23:49:27Z</dcterms:modified>
</cp:coreProperties>
</file>