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 phonemes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drive    </w:t>
      </w:r>
      <w:r>
        <w:t xml:space="preserve">   high    </w:t>
      </w:r>
      <w:r>
        <w:t xml:space="preserve">   knight    </w:t>
      </w:r>
      <w:r>
        <w:t xml:space="preserve">   lie    </w:t>
      </w:r>
      <w:r>
        <w:t xml:space="preserve">   light    </w:t>
      </w:r>
      <w:r>
        <w:t xml:space="preserve">   mice    </w:t>
      </w:r>
      <w:r>
        <w:t xml:space="preserve">   night    </w:t>
      </w:r>
      <w:r>
        <w:t xml:space="preserve">   reply    </w:t>
      </w:r>
      <w:r>
        <w:t xml:space="preserve">   shy    </w:t>
      </w:r>
      <w:r>
        <w:t xml:space="preserve">   smile    </w:t>
      </w:r>
      <w:r>
        <w:t xml:space="preserve">   tie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 phonemes</dc:title>
  <dcterms:created xsi:type="dcterms:W3CDTF">2021-10-11T09:32:45Z</dcterms:created>
  <dcterms:modified xsi:type="dcterms:W3CDTF">2021-10-11T09:32:45Z</dcterms:modified>
</cp:coreProperties>
</file>