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ie pie on my tie!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watch in secret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a tumble dryer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a baby does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of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item of clothing worn with a shirt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say something in response to something someone has said.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sweet or savory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don't tell the truth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a chef does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opposite of tie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 pie on my tie! </dc:title>
  <dcterms:created xsi:type="dcterms:W3CDTF">2021-10-11T09:32:47Z</dcterms:created>
  <dcterms:modified xsi:type="dcterms:W3CDTF">2021-10-11T09:32:47Z</dcterms:modified>
</cp:coreProperties>
</file>