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/ie/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sign    </w:t>
      </w:r>
      <w:r>
        <w:t xml:space="preserve">   white    </w:t>
      </w:r>
      <w:r>
        <w:t xml:space="preserve">   might    </w:t>
      </w:r>
      <w:r>
        <w:t xml:space="preserve">   lie    </w:t>
      </w:r>
      <w:r>
        <w:t xml:space="preserve">   shy    </w:t>
      </w:r>
      <w:r>
        <w:t xml:space="preserve">   child    </w:t>
      </w:r>
      <w:r>
        <w:t xml:space="preserve">   ivy    </w:t>
      </w:r>
      <w:r>
        <w:t xml:space="preserve">   tie    </w:t>
      </w:r>
      <w:r>
        <w:t xml:space="preserve">   fright    </w:t>
      </w:r>
      <w:r>
        <w:t xml:space="preserve">   why    </w:t>
      </w:r>
      <w:r>
        <w:t xml:space="preserve">   knight    </w:t>
      </w:r>
      <w:r>
        <w:t xml:space="preserve">   ninth    </w:t>
      </w:r>
      <w:r>
        <w:t xml:space="preserve">   sigh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/ie/ sound</dc:title>
  <dcterms:created xsi:type="dcterms:W3CDTF">2021-10-10T23:54:09Z</dcterms:created>
  <dcterms:modified xsi:type="dcterms:W3CDTF">2021-10-10T23:54:09Z</dcterms:modified>
</cp:coreProperties>
</file>