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spelling of 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unbelievable    </w:t>
      </w:r>
      <w:r>
        <w:t xml:space="preserve">   briefcase    </w:t>
      </w:r>
      <w:r>
        <w:t xml:space="preserve">   audience    </w:t>
      </w:r>
      <w:r>
        <w:t xml:space="preserve">   besiege    </w:t>
      </w:r>
      <w:r>
        <w:t xml:space="preserve">   thieves    </w:t>
      </w:r>
      <w:r>
        <w:t xml:space="preserve">   diesel    </w:t>
      </w:r>
      <w:r>
        <w:t xml:space="preserve">   achieve    </w:t>
      </w:r>
      <w:r>
        <w:t xml:space="preserve">   believe    </w:t>
      </w:r>
      <w:r>
        <w:t xml:space="preserve">   priest    </w:t>
      </w:r>
      <w:r>
        <w:t xml:space="preserve">   fielder    </w:t>
      </w:r>
      <w:r>
        <w:t xml:space="preserve">   frieze    </w:t>
      </w:r>
      <w:r>
        <w:t xml:space="preserve">   relief    </w:t>
      </w:r>
      <w:r>
        <w:t xml:space="preserve">   grief    </w:t>
      </w:r>
      <w:r>
        <w:t xml:space="preserve">   shield    </w:t>
      </w:r>
      <w:r>
        <w:t xml:space="preserve">   brief    </w:t>
      </w:r>
      <w:r>
        <w:t xml:space="preserve">   piece    </w:t>
      </w:r>
      <w:r>
        <w:t xml:space="preserve">   chief    </w:t>
      </w:r>
      <w:r>
        <w:t xml:space="preserve">  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spelling of ee</dc:title>
  <dcterms:created xsi:type="dcterms:W3CDTF">2021-10-11T09:32:03Z</dcterms:created>
  <dcterms:modified xsi:type="dcterms:W3CDTF">2021-10-11T09:32:03Z</dcterms:modified>
</cp:coreProperties>
</file>