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'ie' spelling words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Yankel gave me a _______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 Maamin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daddy's wear one round their neck on Shabbos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obtain something through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 round cake with fruit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very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'ie' spelling words - 3</dc:title>
  <dcterms:created xsi:type="dcterms:W3CDTF">2021-10-10T23:49:56Z</dcterms:created>
  <dcterms:modified xsi:type="dcterms:W3CDTF">2021-10-10T23:49:56Z</dcterms:modified>
</cp:coreProperties>
</file>