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vlieg    </w:t>
      </w:r>
      <w:r>
        <w:t xml:space="preserve">   vriend    </w:t>
      </w:r>
      <w:r>
        <w:t xml:space="preserve">   drie    </w:t>
      </w:r>
      <w:r>
        <w:t xml:space="preserve">   tien    </w:t>
      </w:r>
      <w:r>
        <w:t xml:space="preserve">   vier    </w:t>
      </w:r>
      <w:r>
        <w:t xml:space="preserve">   riet    </w:t>
      </w:r>
      <w:r>
        <w:t xml:space="preserve">   mier    </w:t>
      </w:r>
      <w:r>
        <w:t xml:space="preserve">   lied    </w:t>
      </w:r>
      <w:r>
        <w:t xml:space="preserve">   kies    </w:t>
      </w:r>
      <w:r>
        <w:t xml:space="preserve">   griep    </w:t>
      </w:r>
      <w:r>
        <w:t xml:space="preserve">   dier    </w:t>
      </w:r>
      <w:r>
        <w:t xml:space="preserve">   wiel    </w:t>
      </w:r>
      <w:r>
        <w:t xml:space="preserve">   hier    </w:t>
      </w:r>
      <w:r>
        <w:t xml:space="preserve">   die    </w:t>
      </w:r>
      <w:r>
        <w:t xml:space="preserve">   sien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woorde</dc:title>
  <dcterms:created xsi:type="dcterms:W3CDTF">2021-10-11T09:32:36Z</dcterms:created>
  <dcterms:modified xsi:type="dcterms:W3CDTF">2021-10-11T09:32:36Z</dcterms:modified>
</cp:coreProperties>
</file>