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height    </w:t>
      </w:r>
      <w:r>
        <w:t xml:space="preserve">   heir    </w:t>
      </w:r>
      <w:r>
        <w:t xml:space="preserve">   protein    </w:t>
      </w:r>
      <w:r>
        <w:t xml:space="preserve">   reign    </w:t>
      </w:r>
      <w:r>
        <w:t xml:space="preserve">   rein    </w:t>
      </w:r>
      <w:r>
        <w:t xml:space="preserve">   vein    </w:t>
      </w:r>
      <w:r>
        <w:t xml:space="preserve">   Neither    </w:t>
      </w:r>
      <w:r>
        <w:t xml:space="preserve">   veil    </w:t>
      </w:r>
      <w:r>
        <w:t xml:space="preserve">   neighbour    </w:t>
      </w:r>
      <w:r>
        <w:t xml:space="preserve">   glacier    </w:t>
      </w:r>
      <w:r>
        <w:t xml:space="preserve">   either    </w:t>
      </w:r>
      <w:r>
        <w:t xml:space="preserve">   Weird    </w:t>
      </w:r>
      <w:r>
        <w:t xml:space="preserve">   weigh    </w:t>
      </w:r>
      <w:r>
        <w:t xml:space="preserve">   foreign    </w:t>
      </w:r>
      <w:r>
        <w:t xml:space="preserve">   science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words</dc:title>
  <dcterms:created xsi:type="dcterms:W3CDTF">2021-10-11T09:32:01Z</dcterms:created>
  <dcterms:modified xsi:type="dcterms:W3CDTF">2021-10-11T09:32:01Z</dcterms:modified>
</cp:coreProperties>
</file>