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denied    </w:t>
      </w:r>
      <w:r>
        <w:t xml:space="preserve">   replied    </w:t>
      </w:r>
      <w:r>
        <w:t xml:space="preserve">   fried    </w:t>
      </w:r>
      <w:r>
        <w:t xml:space="preserve">   spied    </w:t>
      </w:r>
      <w:r>
        <w:t xml:space="preserve">   tried    </w:t>
      </w:r>
      <w:r>
        <w:t xml:space="preserve">   cried    </w:t>
      </w:r>
      <w:r>
        <w:t xml:space="preserve">   died    </w:t>
      </w:r>
      <w:r>
        <w:t xml:space="preserve">   die    </w:t>
      </w:r>
      <w:r>
        <w:t xml:space="preserve">   lie    </w:t>
      </w:r>
      <w:r>
        <w:t xml:space="preserve">   pie    </w:t>
      </w:r>
      <w:r>
        <w:t xml:space="preserve">   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words</dc:title>
  <dcterms:created xsi:type="dcterms:W3CDTF">2021-10-11T09:32:08Z</dcterms:created>
  <dcterms:modified xsi:type="dcterms:W3CDTF">2021-10-11T09:32:08Z</dcterms:modified>
</cp:coreProperties>
</file>