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ice    </w:t>
      </w:r>
      <w:r>
        <w:t xml:space="preserve">   wife    </w:t>
      </w:r>
      <w:r>
        <w:t xml:space="preserve">   shine    </w:t>
      </w:r>
      <w:r>
        <w:t xml:space="preserve">   slide    </w:t>
      </w:r>
      <w:r>
        <w:t xml:space="preserve">   time    </w:t>
      </w:r>
      <w:r>
        <w:t xml:space="preserve">   like    </w:t>
      </w:r>
      <w:r>
        <w:t xml:space="preserve">   nine    </w:t>
      </w:r>
      <w:r>
        <w:t xml:space="preserve">   five    </w:t>
      </w:r>
      <w:r>
        <w:t xml:space="preserve">   bite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 words</dc:title>
  <dcterms:created xsi:type="dcterms:W3CDTF">2021-10-11T09:30:31Z</dcterms:created>
  <dcterms:modified xsi:type="dcterms:W3CDTF">2021-10-11T09:30:31Z</dcterms:modified>
</cp:coreProperties>
</file>