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time    </w:t>
      </w:r>
      <w:r>
        <w:t xml:space="preserve">   fine    </w:t>
      </w:r>
      <w:r>
        <w:t xml:space="preserve">   stripe    </w:t>
      </w:r>
      <w:r>
        <w:t xml:space="preserve">   bride    </w:t>
      </w:r>
      <w:r>
        <w:t xml:space="preserve">   pride    </w:t>
      </w:r>
      <w:r>
        <w:t xml:space="preserve">   shine    </w:t>
      </w:r>
      <w:r>
        <w:t xml:space="preserve">   rides    </w:t>
      </w:r>
      <w:r>
        <w:t xml:space="preserve">   knife    </w:t>
      </w:r>
      <w:r>
        <w:t xml:space="preserve">   alive    </w:t>
      </w:r>
      <w:r>
        <w:t xml:space="preserve">   wiped    </w:t>
      </w:r>
      <w:r>
        <w:t xml:space="preserve">   advice    </w:t>
      </w:r>
      <w:r>
        <w:t xml:space="preserve">   sliced    </w:t>
      </w:r>
      <w:r>
        <w:t xml:space="preserve">   ripe    </w:t>
      </w:r>
      <w:r>
        <w:t xml:space="preserve">   divide    </w:t>
      </w:r>
      <w:r>
        <w:t xml:space="preserve">   meanwhile    </w:t>
      </w:r>
      <w:r>
        <w:t xml:space="preserve">   spices    </w:t>
      </w:r>
      <w:r>
        <w:t xml:space="preserve">   tie    </w:t>
      </w:r>
      <w:r>
        <w:t xml:space="preserve">   pie    </w:t>
      </w:r>
      <w:r>
        <w:t xml:space="preserve">   write    </w:t>
      </w:r>
      <w:r>
        <w:t xml:space="preserve">   white    </w:t>
      </w:r>
      <w:r>
        <w:t xml:space="preserve">   chives    </w:t>
      </w:r>
      <w:r>
        <w:t xml:space="preserve">   live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 words</dc:title>
  <dcterms:created xsi:type="dcterms:W3CDTF">2021-10-11T09:29:12Z</dcterms:created>
  <dcterms:modified xsi:type="dcterms:W3CDTF">2021-10-11T09:29:12Z</dcterms:modified>
</cp:coreProperties>
</file>