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kite    </w:t>
      </w:r>
      <w:r>
        <w:t xml:space="preserve">   clean    </w:t>
      </w:r>
      <w:r>
        <w:t xml:space="preserve">   date    </w:t>
      </w:r>
      <w:r>
        <w:t xml:space="preserve">   white    </w:t>
      </w:r>
      <w:r>
        <w:t xml:space="preserve">   prize    </w:t>
      </w:r>
      <w:r>
        <w:t xml:space="preserve">   please    </w:t>
      </w:r>
      <w:r>
        <w:t xml:space="preserve">   grape    </w:t>
      </w:r>
      <w:r>
        <w:t xml:space="preserve">   bike    </w:t>
      </w:r>
      <w:r>
        <w:t xml:space="preserve">   take    </w:t>
      </w:r>
      <w:r>
        <w:t xml:space="preserve">   cake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 words</dc:title>
  <dcterms:created xsi:type="dcterms:W3CDTF">2021-10-11T09:29:39Z</dcterms:created>
  <dcterms:modified xsi:type="dcterms:W3CDTF">2021-10-11T09:29:39Z</dcterms:modified>
</cp:coreProperties>
</file>