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i_e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five    </w:t>
      </w:r>
      <w:r>
        <w:t xml:space="preserve">   time    </w:t>
      </w:r>
      <w:r>
        <w:t xml:space="preserve">   stride    </w:t>
      </w:r>
      <w:r>
        <w:t xml:space="preserve">   invite    </w:t>
      </w:r>
      <w:r>
        <w:t xml:space="preserve">   smile    </w:t>
      </w:r>
      <w:r>
        <w:t xml:space="preserve">   nice    </w:t>
      </w:r>
      <w:r>
        <w:t xml:space="preserve">   hide    </w:t>
      </w:r>
      <w:r>
        <w:t xml:space="preserve">   wide    </w:t>
      </w:r>
      <w:r>
        <w:t xml:space="preserve">   line    </w:t>
      </w:r>
      <w:r>
        <w:t xml:space="preserve">   ride    </w:t>
      </w:r>
      <w:r>
        <w:t xml:space="preserve">   nine    </w:t>
      </w:r>
      <w:r>
        <w:t xml:space="preserve">   pipe    </w:t>
      </w:r>
      <w:r>
        <w:t xml:space="preserve">   shine    </w:t>
      </w:r>
      <w:r>
        <w:t xml:space="preserve">   bite    </w:t>
      </w:r>
      <w:r>
        <w:t xml:space="preserve">   kite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i_e wordsearch</dc:title>
  <dcterms:created xsi:type="dcterms:W3CDTF">2021-10-11T09:30:15Z</dcterms:created>
  <dcterms:modified xsi:type="dcterms:W3CDTF">2021-10-11T09:30:15Z</dcterms:modified>
</cp:coreProperties>
</file>