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i_e, y and 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describe    </w:t>
      </w:r>
      <w:r>
        <w:t xml:space="preserve">   reptile    </w:t>
      </w:r>
      <w:r>
        <w:t xml:space="preserve">   advertise    </w:t>
      </w:r>
      <w:r>
        <w:t xml:space="preserve">   fries    </w:t>
      </w:r>
      <w:r>
        <w:t xml:space="preserve">   magpie    </w:t>
      </w:r>
      <w:r>
        <w:t xml:space="preserve">   untie    </w:t>
      </w:r>
      <w:r>
        <w:t xml:space="preserve">   terrified    </w:t>
      </w:r>
      <w:r>
        <w:t xml:space="preserve">   alive    </w:t>
      </w:r>
      <w:r>
        <w:t xml:space="preserve">   smile    </w:t>
      </w:r>
      <w:r>
        <w:t xml:space="preserve">   advice    </w:t>
      </w:r>
      <w:r>
        <w:t xml:space="preserve">   decide    </w:t>
      </w:r>
      <w:r>
        <w:t xml:space="preserve">   exercise    </w:t>
      </w:r>
      <w:r>
        <w:t xml:space="preserve">   simplify    </w:t>
      </w:r>
      <w:r>
        <w:t xml:space="preserve">   dragonfly    </w:t>
      </w:r>
      <w:r>
        <w:t xml:space="preserve">   supply    </w:t>
      </w:r>
      <w:r>
        <w:t xml:space="preserve">   polite    </w:t>
      </w:r>
      <w:r>
        <w:t xml:space="preserve">   shine    </w:t>
      </w:r>
      <w:r>
        <w:t xml:space="preserve">   magnify    </w:t>
      </w:r>
      <w:r>
        <w:t xml:space="preserve">   reply    </w:t>
      </w:r>
      <w:r>
        <w:t xml:space="preserve">   satisfied    </w:t>
      </w:r>
      <w:r>
        <w:t xml:space="preserve">   applied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i_e, y and ie</dc:title>
  <dcterms:created xsi:type="dcterms:W3CDTF">2021-10-11T09:29:57Z</dcterms:created>
  <dcterms:modified xsi:type="dcterms:W3CDTF">2021-10-11T09:29:57Z</dcterms:modified>
</cp:coreProperties>
</file>