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y igh i-e</w:t>
      </w:r>
    </w:p>
    <w:p>
      <w:pPr>
        <w:pStyle w:val="Questions"/>
      </w:pPr>
      <w:r>
        <w:t xml:space="preserve">1. GAFYINM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LITEHDG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GLHHIITHG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EDBRI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IGRHETNMA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RCY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ENYD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LPLIYTUM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DEHI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YPS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FGHTI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MHIGT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YITDNIEF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IEDRC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y igh i-e</dc:title>
  <dcterms:created xsi:type="dcterms:W3CDTF">2021-10-11T09:32:35Z</dcterms:created>
  <dcterms:modified xsi:type="dcterms:W3CDTF">2021-10-11T09:32:35Z</dcterms:modified>
</cp:coreProperties>
</file>