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ie 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rhyme    </w:t>
      </w:r>
      <w:r>
        <w:t xml:space="preserve">   cry    </w:t>
      </w:r>
      <w:r>
        <w:t xml:space="preserve">   supply    </w:t>
      </w:r>
      <w:r>
        <w:t xml:space="preserve">   spy    </w:t>
      </w:r>
      <w:r>
        <w:t xml:space="preserve">   July    </w:t>
      </w:r>
      <w:r>
        <w:t xml:space="preserve">   my    </w:t>
      </w:r>
      <w:r>
        <w:t xml:space="preserve">   sly    </w:t>
      </w:r>
      <w:r>
        <w:t xml:space="preserve">   fly    </w:t>
      </w:r>
      <w:r>
        <w:t xml:space="preserve">   why    </w:t>
      </w:r>
      <w:r>
        <w:t xml:space="preserve">   pie    </w:t>
      </w:r>
      <w:r>
        <w:t xml:space="preserve">   die    </w:t>
      </w:r>
      <w:r>
        <w:t xml:space="preserve">   tie    </w:t>
      </w:r>
      <w:r>
        <w:t xml:space="preserve">   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 y words</dc:title>
  <dcterms:created xsi:type="dcterms:W3CDTF">2021-10-11T09:31:26Z</dcterms:created>
  <dcterms:modified xsi:type="dcterms:W3CDTF">2021-10-11T09:31:26Z</dcterms:modified>
</cp:coreProperties>
</file>