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ie/cei/ei all sometimes say "ee"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belief    </w:t>
      </w:r>
      <w:r>
        <w:t xml:space="preserve">   shield    </w:t>
      </w:r>
      <w:r>
        <w:t xml:space="preserve">   relieve    </w:t>
      </w:r>
      <w:r>
        <w:t xml:space="preserve">   neither    </w:t>
      </w:r>
      <w:r>
        <w:t xml:space="preserve">   receipt    </w:t>
      </w:r>
      <w:r>
        <w:t xml:space="preserve">   grief    </w:t>
      </w:r>
      <w:r>
        <w:t xml:space="preserve">   either    </w:t>
      </w:r>
      <w:r>
        <w:t xml:space="preserve">   priest    </w:t>
      </w:r>
      <w:r>
        <w:t xml:space="preserve">   niece    </w:t>
      </w:r>
      <w:r>
        <w:t xml:space="preserve">   deceive    </w:t>
      </w:r>
      <w:r>
        <w:t xml:space="preserve">   seize    </w:t>
      </w:r>
      <w:r>
        <w:t xml:space="preserve">   receive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ie/cei/ei all sometimes say "ee" </dc:title>
  <dcterms:created xsi:type="dcterms:W3CDTF">2021-10-11T09:31:54Z</dcterms:created>
  <dcterms:modified xsi:type="dcterms:W3CDTF">2021-10-11T09:31:54Z</dcterms:modified>
</cp:coreProperties>
</file>