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'-ied'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worried    </w:t>
      </w:r>
      <w:r>
        <w:t xml:space="preserve">   varied    </w:t>
      </w:r>
      <w:r>
        <w:t xml:space="preserve">   tidied    </w:t>
      </w:r>
      <w:r>
        <w:t xml:space="preserve">   scurried    </w:t>
      </w:r>
      <w:r>
        <w:t xml:space="preserve">   married    </w:t>
      </w:r>
      <w:r>
        <w:t xml:space="preserve">   hurried    </w:t>
      </w:r>
      <w:r>
        <w:t xml:space="preserve">   carried    </w:t>
      </w:r>
      <w:r>
        <w:t xml:space="preserve">   tried    </w:t>
      </w:r>
      <w:r>
        <w:t xml:space="preserve">   supplied    </w:t>
      </w:r>
      <w:r>
        <w:t xml:space="preserve">   spied    </w:t>
      </w:r>
      <w:r>
        <w:t xml:space="preserve">   satisfied    </w:t>
      </w:r>
      <w:r>
        <w:t xml:space="preserve">   qualified    </w:t>
      </w:r>
      <w:r>
        <w:t xml:space="preserve">   replied    </w:t>
      </w:r>
      <w:r>
        <w:t xml:space="preserve">   relied    </w:t>
      </w:r>
      <w:r>
        <w:t xml:space="preserve">   lied    </w:t>
      </w:r>
      <w:r>
        <w:t xml:space="preserve">   fried    </w:t>
      </w:r>
      <w:r>
        <w:t xml:space="preserve">   denied    </w:t>
      </w:r>
      <w:r>
        <w:t xml:space="preserve">   cried    </w:t>
      </w:r>
      <w:r>
        <w:t xml:space="preserve">   bullied    </w:t>
      </w:r>
      <w:r>
        <w:t xml:space="preserve">   applied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'-ied' words</dc:title>
  <dcterms:created xsi:type="dcterms:W3CDTF">2021-10-10T23:48:25Z</dcterms:created>
  <dcterms:modified xsi:type="dcterms:W3CDTF">2021-10-10T23:48:25Z</dcterms:modified>
</cp:coreProperties>
</file>