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ie/igh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caught    </w:t>
      </w:r>
      <w:r>
        <w:t xml:space="preserve">   taught    </w:t>
      </w:r>
      <w:r>
        <w:t xml:space="preserve">   brought    </w:t>
      </w:r>
      <w:r>
        <w:t xml:space="preserve">   thought    </w:t>
      </w:r>
      <w:r>
        <w:t xml:space="preserve">   bought    </w:t>
      </w:r>
      <w:r>
        <w:t xml:space="preserve">   echo    </w:t>
      </w:r>
      <w:r>
        <w:t xml:space="preserve">   chores    </w:t>
      </w:r>
      <w:r>
        <w:t xml:space="preserve">   alphabet    </w:t>
      </w:r>
      <w:r>
        <w:t xml:space="preserve">   telephone    </w:t>
      </w:r>
      <w:r>
        <w:t xml:space="preserve">   phrase    </w:t>
      </w:r>
      <w:r>
        <w:t xml:space="preserve">   diet    </w:t>
      </w:r>
      <w:r>
        <w:t xml:space="preserve">   untie    </w:t>
      </w:r>
      <w:r>
        <w:t xml:space="preserve">   pie    </w:t>
      </w:r>
      <w:r>
        <w:t xml:space="preserve">   lie    </w:t>
      </w:r>
      <w:r>
        <w:t xml:space="preserve">   flight    </w:t>
      </w:r>
      <w:r>
        <w:t xml:space="preserve">   light    </w:t>
      </w:r>
      <w:r>
        <w:t xml:space="preserve">   right    </w:t>
      </w:r>
      <w:r>
        <w:t xml:space="preserve">   night    </w:t>
      </w:r>
      <w:r>
        <w:t xml:space="preserve">   bright    </w:t>
      </w:r>
      <w:r>
        <w:t xml:space="preserve">   tight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ie/igh </dc:title>
  <dcterms:created xsi:type="dcterms:W3CDTF">2021-10-11T09:31:35Z</dcterms:created>
  <dcterms:modified xsi:type="dcterms:W3CDTF">2021-10-11T09:31:35Z</dcterms:modified>
</cp:coreProperties>
</file>