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ies plural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countries    </w:t>
      </w:r>
      <w:r>
        <w:t xml:space="preserve">   trophies    </w:t>
      </w:r>
      <w:r>
        <w:t xml:space="preserve">   ladies    </w:t>
      </w:r>
      <w:r>
        <w:t xml:space="preserve">   Studies    </w:t>
      </w:r>
      <w:r>
        <w:t xml:space="preserve">   Marries    </w:t>
      </w:r>
      <w:r>
        <w:t xml:space="preserve">   Copies    </w:t>
      </w:r>
      <w:r>
        <w:t xml:space="preserve">   Lorries    </w:t>
      </w:r>
      <w:r>
        <w:t xml:space="preserve">   Allergies    </w:t>
      </w:r>
      <w:r>
        <w:t xml:space="preserve">   Flies    </w:t>
      </w:r>
      <w:r>
        <w:t xml:space="preserve">   Bodies    </w:t>
      </w:r>
      <w:r>
        <w:t xml:space="preserve">   Abilities    </w:t>
      </w:r>
      <w:r>
        <w:t xml:space="preserve">   Batteries    </w:t>
      </w:r>
      <w:r>
        <w:t xml:space="preserve">   Families    </w:t>
      </w:r>
      <w:r>
        <w:t xml:space="preserve">   Babies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 plural words</dc:title>
  <dcterms:created xsi:type="dcterms:W3CDTF">2021-10-11T09:31:22Z</dcterms:created>
  <dcterms:modified xsi:type="dcterms:W3CDTF">2021-10-11T09:31:22Z</dcterms:modified>
</cp:coreProperties>
</file>