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ie-woorde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Gogga wat hard werk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Gogga wat byt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Ons gaan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'n getal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Skryf 'n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groente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iemand wat steel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sterk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wilde dier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ie-woorde</dc:title>
  <dcterms:created xsi:type="dcterms:W3CDTF">2021-10-11T09:32:30Z</dcterms:created>
  <dcterms:modified xsi:type="dcterms:W3CDTF">2021-10-11T09:32:30Z</dcterms:modified>
</cp:coreProperties>
</file>