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i_e/y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humidity or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was secretly watching his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outgoing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weeping, sobbing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operate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tools that are used to shape or smooth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grow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decision made by a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or a band that has a different color or texture than the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in which something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refuse to work until things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the titles of royalty  and judges; belonging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add flavor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equal to 5280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joins the pages of a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i_e/y</dc:title>
  <dcterms:created xsi:type="dcterms:W3CDTF">2021-10-11T09:29:09Z</dcterms:created>
  <dcterms:modified xsi:type="dcterms:W3CDTF">2021-10-11T09:29:09Z</dcterms:modified>
</cp:coreProperties>
</file>