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Adam    </w:t>
      </w:r>
      <w:r>
        <w:t xml:space="preserve">   Car    </w:t>
      </w:r>
      <w:r>
        <w:t xml:space="preserve">   Classical    </w:t>
      </w:r>
      <w:r>
        <w:t xml:space="preserve">   Crash    </w:t>
      </w:r>
      <w:r>
        <w:t xml:space="preserve">   Gramps    </w:t>
      </w:r>
      <w:r>
        <w:t xml:space="preserve">   Gran    </w:t>
      </w:r>
      <w:r>
        <w:t xml:space="preserve">   ICU    </w:t>
      </w:r>
      <w:r>
        <w:t xml:space="preserve">   invisible    </w:t>
      </w:r>
      <w:r>
        <w:t xml:space="preserve">   Kim    </w:t>
      </w:r>
      <w:r>
        <w:t xml:space="preserve">   Nurse    </w:t>
      </w:r>
      <w:r>
        <w:t xml:space="preserve">   Teddy    </w:t>
      </w:r>
      <w:r>
        <w:t xml:space="preserve">   Waiting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2021-10-11T09:32:24Z</dcterms:created>
  <dcterms:modified xsi:type="dcterms:W3CDTF">2021-10-11T09:32:24Z</dcterms:modified>
</cp:coreProperties>
</file>